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first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non aggression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second atomic bomb was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Jumping to different islands to gain more military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germany stopped paying that lead up to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germany hide the concentration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Nazi dictator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killing of millions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strategy did hitler use against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germany attack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didn't the germans do anything to stop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of germany france U.S great britain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 Japan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questions</dc:title>
  <dcterms:created xsi:type="dcterms:W3CDTF">2021-10-11T22:33:37Z</dcterms:created>
  <dcterms:modified xsi:type="dcterms:W3CDTF">2021-10-11T22:33:37Z</dcterms:modified>
</cp:coreProperties>
</file>