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on or near the surface 2. concerned with obvious only; shallow 3. insignificant; trivial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conclude by reasoning; to infer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bland; dull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decrease gradually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examine in great detail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unimportant to the matter at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unusually pale, as from illness or distress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succeeding, working, or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last in a  series; conclusive; final 2. highest; extreme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energetic; intense; forceful 2. continuously active or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act or work clumsily; to ruin something through clumsiness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linger without an apparent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unusual; strange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to limit or hinder growth 2. an unusual or dangerous feat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terms:created xsi:type="dcterms:W3CDTF">2021-10-11T22:33:11Z</dcterms:created>
  <dcterms:modified xsi:type="dcterms:W3CDTF">2021-10-11T22:33:11Z</dcterms:modified>
</cp:coreProperties>
</file>