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concupiscence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denouement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temerarious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   </w:t>
            </w:r>
          </w:p>
        </w:tc>
      </w:tr>
    </w:tbl>
    <w:p>
      <w:pPr>
        <w:pStyle w:val="WordBankLarge"/>
      </w:pPr>
      <w:r>
        <w:t xml:space="preserve">   across    </w:t>
      </w:r>
      <w:r>
        <w:t xml:space="preserve">   wisdom     </w:t>
      </w:r>
      <w:r>
        <w:t xml:space="preserve">   come    </w:t>
      </w:r>
      <w:r>
        <w:t xml:space="preserve">   eat    </w:t>
      </w:r>
      <w:r>
        <w:t xml:space="preserve">   full of    </w:t>
      </w:r>
      <w:r>
        <w:t xml:space="preserve">   desire    </w:t>
      </w:r>
      <w:r>
        <w:t xml:space="preserve">   not    </w:t>
      </w:r>
      <w:r>
        <w:t xml:space="preserve">   one who    </w:t>
      </w:r>
      <w:r>
        <w:t xml:space="preserve">   away    </w:t>
      </w:r>
      <w:r>
        <w:t xml:space="preserve">   out    </w:t>
      </w:r>
      <w:r>
        <w:t xml:space="preserve">   reckless    </w:t>
      </w:r>
      <w:r>
        <w:t xml:space="preserve">   a specious reasoner    </w:t>
      </w:r>
      <w:r>
        <w:t xml:space="preserve">   scolarlly    </w:t>
      </w:r>
      <w:r>
        <w:t xml:space="preserve">   unravelling of plot    </w:t>
      </w:r>
      <w:r>
        <w:t xml:space="preserve">   intense desire or lust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terms:created xsi:type="dcterms:W3CDTF">2021-10-11T22:33:45Z</dcterms:created>
  <dcterms:modified xsi:type="dcterms:W3CDTF">2021-10-11T22:33:45Z</dcterms:modified>
</cp:coreProperties>
</file>