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acr    </w:t>
      </w:r>
      <w:r>
        <w:t xml:space="preserve">   acro    </w:t>
      </w:r>
      <w:r>
        <w:t xml:space="preserve">   agog    </w:t>
      </w:r>
      <w:r>
        <w:t xml:space="preserve">   cle    </w:t>
      </w:r>
      <w:r>
        <w:t xml:space="preserve">   culp    </w:t>
      </w:r>
      <w:r>
        <w:t xml:space="preserve">   derm    </w:t>
      </w:r>
      <w:r>
        <w:t xml:space="preserve">   dia    </w:t>
      </w:r>
      <w:r>
        <w:t xml:space="preserve">   ecto    </w:t>
      </w:r>
      <w:r>
        <w:t xml:space="preserve">   ego    </w:t>
      </w:r>
      <w:r>
        <w:t xml:space="preserve">   fus    </w:t>
      </w:r>
      <w:r>
        <w:t xml:space="preserve">   il    </w:t>
      </w:r>
      <w:r>
        <w:t xml:space="preserve">   necro    </w:t>
      </w:r>
      <w:r>
        <w:t xml:space="preserve">   numer    </w:t>
      </w:r>
      <w:r>
        <w:t xml:space="preserve">   pac    </w:t>
      </w:r>
      <w:r>
        <w:t xml:space="preserve">   per    </w:t>
      </w:r>
      <w:r>
        <w:t xml:space="preserve">   plasto    </w:t>
      </w:r>
      <w:r>
        <w:t xml:space="preserve">   polis    </w:t>
      </w:r>
      <w:r>
        <w:t xml:space="preserve">   pugn    </w:t>
      </w:r>
      <w:r>
        <w:t xml:space="preserve">   spir    </w:t>
      </w:r>
      <w:r>
        <w:t xml:space="preserve">   urb    </w:t>
      </w:r>
      <w:r>
        <w:t xml:space="preserve">   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word search</dc:title>
  <dcterms:created xsi:type="dcterms:W3CDTF">2021-10-11T22:33:45Z</dcterms:created>
  <dcterms:modified xsi:type="dcterms:W3CDTF">2021-10-11T22:33:45Z</dcterms:modified>
</cp:coreProperties>
</file>