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xARIANAxBUTERAxGRANDEx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SIDE TO SIDE    </w:t>
      </w:r>
      <w:r>
        <w:t xml:space="preserve">   7RINGS    </w:t>
      </w:r>
      <w:r>
        <w:t xml:space="preserve">   26    </w:t>
      </w:r>
      <w:r>
        <w:t xml:space="preserve">   EDWARD    </w:t>
      </w:r>
      <w:r>
        <w:t xml:space="preserve">   JOAN    </w:t>
      </w:r>
      <w:r>
        <w:t xml:space="preserve">   FRANKIE    </w:t>
      </w:r>
      <w:r>
        <w:t xml:space="preserve">   HONNEYMOON AVENUE    </w:t>
      </w:r>
      <w:r>
        <w:t xml:space="preserve">   TOUR    </w:t>
      </w:r>
      <w:r>
        <w:t xml:space="preserve">   WORLD    </w:t>
      </w:r>
      <w:r>
        <w:t xml:space="preserve">   SWEETNER    </w:t>
      </w:r>
      <w:r>
        <w:t xml:space="preserve">   MY EVERYTHING    </w:t>
      </w:r>
      <w:r>
        <w:t xml:space="preserve">   YOURS TRULY    </w:t>
      </w:r>
      <w:r>
        <w:t xml:space="preserve">   DANGEROUS WOMEN    </w:t>
      </w:r>
      <w:r>
        <w:t xml:space="preserve">   THANK U NEXT    </w:t>
      </w:r>
      <w:r>
        <w:t xml:space="preserve">   BUTERA    </w:t>
      </w:r>
      <w:r>
        <w:t xml:space="preserve">   GRANDE    </w:t>
      </w:r>
      <w:r>
        <w:t xml:space="preserve">   ARIANA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xARIANAxBUTERAxGRANDEx</dc:title>
  <dcterms:created xsi:type="dcterms:W3CDTF">2021-10-12T21:03:26Z</dcterms:created>
  <dcterms:modified xsi:type="dcterms:W3CDTF">2021-10-12T21:03:26Z</dcterms:modified>
</cp:coreProperties>
</file>