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xc puzzlemasters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post workout nutritional nutrient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11 of the past 18 Boston Marathon men's champions hailed from this country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Likely race to set a pr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running specialty store in Dallas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"ready, set, ____________"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# miles around White Rock Lake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typical break out call at the end of a xc practice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Swedish for "speed play"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advice about good running posture "run _______"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original color of Greenhill's track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Greenhill's sports conference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xc puzzlemasters 2019</dc:title>
  <dcterms:created xsi:type="dcterms:W3CDTF">2021-10-12T20:36:56Z</dcterms:created>
  <dcterms:modified xsi:type="dcterms:W3CDTF">2021-10-12T20:36:56Z</dcterms:modified>
</cp:coreProperties>
</file>