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xhosa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mankayi    </w:t>
      </w:r>
      <w:r>
        <w:t xml:space="preserve">   sontonga    </w:t>
      </w:r>
      <w:r>
        <w:t xml:space="preserve">   historions    </w:t>
      </w:r>
      <w:r>
        <w:t xml:space="preserve">   tshawe    </w:t>
      </w:r>
      <w:r>
        <w:t xml:space="preserve">   leader    </w:t>
      </w:r>
      <w:r>
        <w:t xml:space="preserve">   nguni    </w:t>
      </w:r>
      <w:r>
        <w:t xml:space="preserve">   zulu    </w:t>
      </w:r>
      <w:r>
        <w:t xml:space="preserve">   sacrificed    </w:t>
      </w:r>
      <w:r>
        <w:t xml:space="preserve">   kingdom    </w:t>
      </w:r>
      <w:r>
        <w:t xml:space="preserve">   abakweta    </w:t>
      </w:r>
      <w:r>
        <w:t xml:space="preserve">   tradition    </w:t>
      </w:r>
      <w:r>
        <w:t xml:space="preserve">   ancestor    </w:t>
      </w:r>
      <w:r>
        <w:t xml:space="preserve">   secluded    </w:t>
      </w:r>
      <w:r>
        <w:t xml:space="preserve">   uqamata    </w:t>
      </w:r>
      <w:r>
        <w:t xml:space="preserve">   uthixo    </w:t>
      </w:r>
      <w:r>
        <w:t xml:space="preserve">   supreme    </w:t>
      </w:r>
      <w:r>
        <w:t xml:space="preserve">   teacher    </w:t>
      </w:r>
      <w:r>
        <w:t xml:space="preserve">   enoch    </w:t>
      </w:r>
      <w:r>
        <w:t xml:space="preserve">   paramount    </w:t>
      </w:r>
      <w:r>
        <w:t xml:space="preserve">   nkosi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xhosa</dc:title>
  <dcterms:created xsi:type="dcterms:W3CDTF">2021-10-11T22:33:27Z</dcterms:created>
  <dcterms:modified xsi:type="dcterms:W3CDTF">2021-10-11T22:33:27Z</dcterms:modified>
</cp:coreProperties>
</file>