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xhosa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 write with that is not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dads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 draw lines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 make a sandwhich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 sit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 draw lines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moms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 use to get ride of pencil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moms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uncle's son or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moms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 stick pages in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gave birth to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xhosa crossword</dc:title>
  <dcterms:created xsi:type="dcterms:W3CDTF">2021-10-28T03:44:30Z</dcterms:created>
  <dcterms:modified xsi:type="dcterms:W3CDTF">2021-10-28T03:44:30Z</dcterms:modified>
</cp:coreProperties>
</file>