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xmas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laughter    </w:t>
      </w:r>
      <w:r>
        <w:t xml:space="preserve">   baking    </w:t>
      </w:r>
      <w:r>
        <w:t xml:space="preserve">   snowman    </w:t>
      </w:r>
      <w:r>
        <w:t xml:space="preserve">   hope    </w:t>
      </w:r>
      <w:r>
        <w:t xml:space="preserve">   love    </w:t>
      </w:r>
      <w:r>
        <w:t xml:space="preserve">   traditions    </w:t>
      </w:r>
      <w:r>
        <w:t xml:space="preserve">   miracles    </w:t>
      </w:r>
      <w:r>
        <w:t xml:space="preserve">   cards    </w:t>
      </w:r>
      <w:r>
        <w:t xml:space="preserve">   parties    </w:t>
      </w:r>
      <w:r>
        <w:t xml:space="preserve">   music    </w:t>
      </w:r>
      <w:r>
        <w:t xml:space="preserve">   friends    </w:t>
      </w:r>
      <w:r>
        <w:t xml:space="preserve">   candles    </w:t>
      </w:r>
      <w:r>
        <w:t xml:space="preserve">   joy    </w:t>
      </w:r>
      <w:r>
        <w:t xml:space="preserve">   peace    </w:t>
      </w:r>
      <w:r>
        <w:t xml:space="preserve">   gifts    </w:t>
      </w:r>
      <w:r>
        <w:t xml:space="preserve">   bells    </w:t>
      </w:r>
      <w:r>
        <w:t xml:space="preserve">   cookies    </w:t>
      </w:r>
      <w:r>
        <w:t xml:space="preserve">   faith    </w:t>
      </w:r>
      <w:r>
        <w:t xml:space="preserve">   celebrations    </w:t>
      </w:r>
      <w:r>
        <w:t xml:space="preserve">   memories    </w:t>
      </w:r>
      <w:r>
        <w:t xml:space="preserve">   cheer    </w:t>
      </w:r>
      <w:r>
        <w:t xml:space="preserve">   snow    </w:t>
      </w:r>
      <w:r>
        <w:t xml:space="preserve">   lights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2019</dc:title>
  <dcterms:created xsi:type="dcterms:W3CDTF">2021-10-11T22:34:44Z</dcterms:created>
  <dcterms:modified xsi:type="dcterms:W3CDTF">2021-10-11T22:34:44Z</dcterms:modified>
</cp:coreProperties>
</file>