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xmas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red    </w:t>
      </w:r>
      <w:r>
        <w:t xml:space="preserve">   green    </w:t>
      </w:r>
      <w:r>
        <w:t xml:space="preserve">   grinch    </w:t>
      </w:r>
      <w:r>
        <w:t xml:space="preserve">   carols    </w:t>
      </w:r>
      <w:r>
        <w:t xml:space="preserve">   tree    </w:t>
      </w:r>
      <w:r>
        <w:t xml:space="preserve">   stockings    </w:t>
      </w:r>
      <w:r>
        <w:t xml:space="preserve">   carrots    </w:t>
      </w:r>
      <w:r>
        <w:t xml:space="preserve">   cookies    </w:t>
      </w:r>
      <w:r>
        <w:t xml:space="preserve">   presents    </w:t>
      </w:r>
      <w:r>
        <w:t xml:space="preserve">   gifts    </w:t>
      </w:r>
      <w:r>
        <w:t xml:space="preserve">   toys    </w:t>
      </w:r>
      <w:r>
        <w:t xml:space="preserve">   hotcocoa    </w:t>
      </w:r>
      <w:r>
        <w:t xml:space="preserve">   misteltoe    </w:t>
      </w:r>
      <w:r>
        <w:t xml:space="preserve">   nutcracker    </w:t>
      </w:r>
      <w:r>
        <w:t xml:space="preserve">   northpole    </w:t>
      </w:r>
      <w:r>
        <w:t xml:space="preserve">   snow    </w:t>
      </w:r>
      <w:r>
        <w:t xml:space="preserve">   cold    </w:t>
      </w:r>
      <w:r>
        <w:t xml:space="preserve">   reindeer    </w:t>
      </w:r>
      <w:r>
        <w:t xml:space="preserve">   rudolph    </w:t>
      </w:r>
      <w:r>
        <w:t xml:space="preserve">   elves    </w:t>
      </w:r>
      <w:r>
        <w:t xml:space="preserve">   santa    </w:t>
      </w:r>
      <w:r>
        <w:t xml:space="preserve">   candycane    </w:t>
      </w:r>
      <w:r>
        <w:t xml:space="preserve">   birthday    </w:t>
      </w:r>
      <w:r>
        <w:t xml:space="preserve">   jesus    </w:t>
      </w:r>
      <w:r>
        <w:t xml:space="preserve">   star    </w:t>
      </w:r>
      <w:r>
        <w:t xml:space="preserve">   lights    </w:t>
      </w:r>
      <w:r>
        <w:t xml:space="preserve">   ornament    </w:t>
      </w:r>
      <w:r>
        <w:t xml:space="preserve">   snowman    </w:t>
      </w:r>
      <w:r>
        <w:t xml:space="preserve">   angel    </w:t>
      </w:r>
      <w:r>
        <w:t xml:space="preserve">   ginerbread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xmas</dc:title>
  <dcterms:created xsi:type="dcterms:W3CDTF">2021-10-11T22:33:30Z</dcterms:created>
  <dcterms:modified xsi:type="dcterms:W3CDTF">2021-10-11T22:33:30Z</dcterms:modified>
</cp:coreProperties>
</file>