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his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wise men followed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Jesus laid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play in primary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comes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get them on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presents are meant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pull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sleigh is ridden through the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bird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are cold, soft and hurled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writer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rides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days are covered in the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emotion de we associate with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people can steal kisses under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of them brought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hang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needles on the tree are made of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is a day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presents are often found in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sound of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famous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christmas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glittery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suit is predominantly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santa gets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traditional white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2021-10-11T22:33:48Z</dcterms:created>
  <dcterms:modified xsi:type="dcterms:W3CDTF">2021-10-11T22:33:48Z</dcterms:modified>
</cp:coreProperties>
</file>