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Christmas     </w:t>
      </w:r>
      <w:r>
        <w:t xml:space="preserve">   Cookies     </w:t>
      </w:r>
      <w:r>
        <w:t xml:space="preserve">   Elf    </w:t>
      </w:r>
      <w:r>
        <w:t xml:space="preserve">   Family    </w:t>
      </w:r>
      <w:r>
        <w:t xml:space="preserve">   Kindness     </w:t>
      </w:r>
      <w:r>
        <w:t xml:space="preserve">   Lights     </w:t>
      </w:r>
      <w:r>
        <w:t xml:space="preserve">   Ornament     </w:t>
      </w:r>
      <w:r>
        <w:t xml:space="preserve">   Present     </w:t>
      </w:r>
      <w:r>
        <w:t xml:space="preserve">   Reindeer     </w:t>
      </w:r>
      <w:r>
        <w:t xml:space="preserve">   Santa Claus     </w:t>
      </w:r>
      <w:r>
        <w:t xml:space="preserve">   Sleigh     </w:t>
      </w:r>
      <w:r>
        <w:t xml:space="preserve">   Stocking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2021-10-11T22:33:25Z</dcterms:created>
  <dcterms:modified xsi:type="dcterms:W3CDTF">2021-10-11T22:33:25Z</dcterms:modified>
</cp:coreProperties>
</file>