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xmas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surprises    </w:t>
      </w:r>
      <w:r>
        <w:t xml:space="preserve">   baubles    </w:t>
      </w:r>
      <w:r>
        <w:t xml:space="preserve">   bells    </w:t>
      </w:r>
      <w:r>
        <w:t xml:space="preserve">   bethlehem    </w:t>
      </w:r>
      <w:r>
        <w:t xml:space="preserve">   calm    </w:t>
      </w:r>
      <w:r>
        <w:t xml:space="preserve">   carol singing    </w:t>
      </w:r>
      <w:r>
        <w:t xml:space="preserve">   carrots    </w:t>
      </w:r>
      <w:r>
        <w:t xml:space="preserve">   chicken    </w:t>
      </w:r>
      <w:r>
        <w:t xml:space="preserve">   christmas day    </w:t>
      </w:r>
      <w:r>
        <w:t xml:space="preserve">   cold winter    </w:t>
      </w:r>
      <w:r>
        <w:t xml:space="preserve">   crackers    </w:t>
      </w:r>
      <w:r>
        <w:t xml:space="preserve">   decorations    </w:t>
      </w:r>
      <w:r>
        <w:t xml:space="preserve">   elf    </w:t>
      </w:r>
      <w:r>
        <w:t xml:space="preserve">   family    </w:t>
      </w:r>
      <w:r>
        <w:t xml:space="preserve">   green    </w:t>
      </w:r>
      <w:r>
        <w:t xml:space="preserve">   happy faces    </w:t>
      </w:r>
      <w:r>
        <w:t xml:space="preserve">   hohoho    </w:t>
      </w:r>
      <w:r>
        <w:t xml:space="preserve">   holly    </w:t>
      </w:r>
      <w:r>
        <w:t xml:space="preserve">   jesus    </w:t>
      </w:r>
      <w:r>
        <w:t xml:space="preserve">   lists    </w:t>
      </w:r>
      <w:r>
        <w:t xml:space="preserve">   mistletoe    </w:t>
      </w:r>
      <w:r>
        <w:t xml:space="preserve">   presents    </w:t>
      </w:r>
      <w:r>
        <w:t xml:space="preserve">   quality time    </w:t>
      </w:r>
      <w:r>
        <w:t xml:space="preserve">   red    </w:t>
      </w:r>
      <w:r>
        <w:t xml:space="preserve">   reindeer    </w:t>
      </w:r>
      <w:r>
        <w:t xml:space="preserve">   relaing    </w:t>
      </w:r>
      <w:r>
        <w:t xml:space="preserve">   rudolph    </w:t>
      </w:r>
      <w:r>
        <w:t xml:space="preserve">   santa    </w:t>
      </w:r>
      <w:r>
        <w:t xml:space="preserve">   seven    </w:t>
      </w:r>
      <w:r>
        <w:t xml:space="preserve">   sleigh    </w:t>
      </w:r>
      <w:r>
        <w:t xml:space="preserve">   songs    </w:t>
      </w:r>
      <w:r>
        <w:t xml:space="preserve">   tinsel    </w:t>
      </w:r>
      <w:r>
        <w:t xml:space="preserve">   tree    </w:t>
      </w:r>
      <w:r>
        <w:t xml:space="preserve">   turkey    </w:t>
      </w:r>
      <w:r>
        <w:t xml:space="preserve">   whiskey    </w:t>
      </w:r>
      <w:r>
        <w:t xml:space="preserve">   xmas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 day</dc:title>
  <dcterms:created xsi:type="dcterms:W3CDTF">2021-10-11T22:34:48Z</dcterms:created>
  <dcterms:modified xsi:type="dcterms:W3CDTF">2021-10-11T22:34:48Z</dcterms:modified>
</cp:coreProperties>
</file>