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Merry    </w:t>
      </w:r>
      <w:r>
        <w:t xml:space="preserve">   Vixen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Hosts    </w:t>
      </w:r>
      <w:r>
        <w:t xml:space="preserve">   Heavenly    </w:t>
      </w:r>
      <w:r>
        <w:t xml:space="preserve">   Bright    </w:t>
      </w:r>
      <w:r>
        <w:t xml:space="preserve">   Calm    </w:t>
      </w:r>
      <w:r>
        <w:t xml:space="preserve">   Holy    </w:t>
      </w:r>
      <w:r>
        <w:t xml:space="preserve">   Night    </w:t>
      </w:r>
      <w:r>
        <w:t xml:space="preserve">   Silent    </w:t>
      </w:r>
      <w:r>
        <w:t xml:space="preserve">   Broadway    </w:t>
      </w:r>
      <w:r>
        <w:t xml:space="preserve">   Song    </w:t>
      </w:r>
      <w:r>
        <w:t xml:space="preserve">   Bobbin    </w:t>
      </w:r>
      <w:r>
        <w:t xml:space="preserve">   Robin    </w:t>
      </w:r>
      <w:r>
        <w:t xml:space="preserve">   Hawaii    </w:t>
      </w:r>
      <w:r>
        <w:t xml:space="preserve">   Eve    </w:t>
      </w:r>
      <w:r>
        <w:t xml:space="preserve">   Jingle    </w:t>
      </w:r>
      <w:r>
        <w:t xml:space="preserve">   Red    </w:t>
      </w:r>
      <w:r>
        <w:t xml:space="preserve">   Peace    </w:t>
      </w:r>
      <w:r>
        <w:t xml:space="preserve">   NewYork    </w:t>
      </w:r>
      <w:r>
        <w:t xml:space="preserve">   WakeUp    </w:t>
      </w:r>
      <w:r>
        <w:t xml:space="preserve">   Alleluia    </w:t>
      </w:r>
      <w:r>
        <w:t xml:space="preserve">   Blue    </w:t>
      </w:r>
      <w:r>
        <w:t xml:space="preserve">   GalwayBay    </w:t>
      </w:r>
      <w:r>
        <w:t xml:space="preserve">   Acquaintance    </w:t>
      </w:r>
      <w:r>
        <w:t xml:space="preserve">   Blitzen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songs</dc:title>
  <dcterms:created xsi:type="dcterms:W3CDTF">2021-10-11T22:34:30Z</dcterms:created>
  <dcterms:modified xsi:type="dcterms:W3CDTF">2021-10-11T22:34:30Z</dcterms:modified>
</cp:coreProperties>
</file>