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xoxo'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grinch    </w:t>
      </w:r>
      <w:r>
        <w:t xml:space="preserve">   gift    </w:t>
      </w:r>
      <w:r>
        <w:t xml:space="preserve">   frosty    </w:t>
      </w:r>
      <w:r>
        <w:t xml:space="preserve">   elves    </w:t>
      </w:r>
      <w:r>
        <w:t xml:space="preserve">   christmas    </w:t>
      </w:r>
      <w:r>
        <w:t xml:space="preserve">   candycane    </w:t>
      </w:r>
      <w:r>
        <w:t xml:space="preserve">   mistletoe    </w:t>
      </w:r>
      <w:r>
        <w:t xml:space="preserve">   dasher    </w:t>
      </w:r>
      <w:r>
        <w:t xml:space="preserve">   dancer    </w:t>
      </w:r>
      <w:r>
        <w:t xml:space="preserve">   angles    </w:t>
      </w:r>
      <w:r>
        <w:t xml:space="preserve">  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xoxo'</dc:title>
  <dcterms:created xsi:type="dcterms:W3CDTF">2021-10-11T22:33:29Z</dcterms:created>
  <dcterms:modified xsi:type="dcterms:W3CDTF">2021-10-11T22:33:29Z</dcterms:modified>
</cp:coreProperties>
</file>