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xtra points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small, ball-shaped organelle that breaks down nutrients and old cell organelles; rare in plant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tiny hair-like structures on the cell membrane of a single-celled organism; allows organism to move and collect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system of membranes and tubes that twist and turn throughout a cell to make paths for materials to pass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group of related organs that work together to perform the same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membrane-bound sacs that are filled with fluid; store water, food, waste, and other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basic unit that makes up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brain of the cell, storehouse of a cells important information, core of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type of diffusion where water passes through a cell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movement of particles from an area of higher concentration to an area of lower concentration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organelle found only in plants; contain green pigments that absorb sunlight and convert the energy into food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related tissues that work together to perform the same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large group of similar, specialized cells that work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organelle that assembles proteins into compounds; not surrounded by a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single-celled organism that is housed inside a shell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large, peanut-shaped organelles known as the "power plants"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system of membranes that receive proteins and "ship" them out to other parts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whip-like "propeller" tail that helps a single-celled organism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parts of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rigid, outer layer of the cell; found only in plant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thick fluid located between the cell membrane and the nucleus of a cell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xtra points</dc:title>
  <dcterms:created xsi:type="dcterms:W3CDTF">2021-10-11T22:33:34Z</dcterms:created>
  <dcterms:modified xsi:type="dcterms:W3CDTF">2021-10-11T22:33:34Z</dcterms:modified>
</cp:coreProperties>
</file>