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xxxtentacion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bad    </w:t>
      </w:r>
      <w:r>
        <w:t xml:space="preserve">   bad vibes forever    </w:t>
      </w:r>
      <w:r>
        <w:t xml:space="preserve">   before I close my eyes    </w:t>
      </w:r>
      <w:r>
        <w:t xml:space="preserve">   carry on    </w:t>
      </w:r>
      <w:r>
        <w:t xml:space="preserve">   changes    </w:t>
      </w:r>
      <w:r>
        <w:t xml:space="preserve">   hope    </w:t>
      </w:r>
      <w:r>
        <w:t xml:space="preserve">   look at me    </w:t>
      </w:r>
      <w:r>
        <w:t xml:space="preserve">   moonlight    </w:t>
      </w:r>
      <w:r>
        <w:t xml:space="preserve">   numb    </w:t>
      </w:r>
      <w:r>
        <w:t xml:space="preserve">   ok shorty    </w:t>
      </w:r>
      <w:r>
        <w:t xml:space="preserve">   sad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xxxtentacion</dc:title>
  <dcterms:created xsi:type="dcterms:W3CDTF">2021-10-11T22:34:57Z</dcterms:created>
  <dcterms:modified xsi:type="dcterms:W3CDTF">2021-10-11T22:34:57Z</dcterms:modified>
</cp:coreProperties>
</file>