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xxxtentacion songs, rappers and you tubers</w:t>
      </w:r>
    </w:p>
    <w:p>
      <w:pPr>
        <w:pStyle w:val="Questions"/>
      </w:pPr>
      <w:r>
        <w:t xml:space="preserve">1. AEGCSNH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NOE TMNEIU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LCNYJOE RSFOLE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LKOO AT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TARNI FDOO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IDUAAGNR NGEAL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NOHOTGMLI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OOKL TA 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NACSGEH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REVEGNE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ECUIJ LRWD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RCOAIRD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ILL SESKI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ANTXNXICOXTE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KCIN EH 03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xxxtentacion songs, rappers and you tubers</dc:title>
  <dcterms:created xsi:type="dcterms:W3CDTF">2021-10-11T22:34:29Z</dcterms:created>
  <dcterms:modified xsi:type="dcterms:W3CDTF">2021-10-11T22:34:29Z</dcterms:modified>
</cp:coreProperties>
</file>