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y7 Rivers and Flooding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watercycle    </w:t>
      </w:r>
      <w:r>
        <w:t xml:space="preserve">   sea    </w:t>
      </w:r>
      <w:r>
        <w:t xml:space="preserve">   ocean    </w:t>
      </w:r>
      <w:r>
        <w:t xml:space="preserve">   precipitation    </w:t>
      </w:r>
      <w:r>
        <w:t xml:space="preserve">   impermeable    </w:t>
      </w:r>
      <w:r>
        <w:t xml:space="preserve">   permeable    </w:t>
      </w:r>
      <w:r>
        <w:t xml:space="preserve">   infiltration    </w:t>
      </w:r>
      <w:r>
        <w:t xml:space="preserve">   estuary    </w:t>
      </w:r>
      <w:r>
        <w:t xml:space="preserve">   floodplain    </w:t>
      </w:r>
      <w:r>
        <w:t xml:space="preserve">   flood    </w:t>
      </w:r>
      <w:r>
        <w:t xml:space="preserve">   stream    </w:t>
      </w:r>
      <w:r>
        <w:t xml:space="preserve">   valley    </w:t>
      </w:r>
      <w:r>
        <w:t xml:space="preserve">   profile    </w:t>
      </w:r>
      <w:r>
        <w:t xml:space="preserve">   bank    </w:t>
      </w:r>
      <w:r>
        <w:t xml:space="preserve">   channel    </w:t>
      </w:r>
      <w:r>
        <w:t xml:space="preserve">   delta    </w:t>
      </w:r>
      <w:r>
        <w:t xml:space="preserve">   erosion    </w:t>
      </w:r>
      <w:r>
        <w:t xml:space="preserve">   lake    </w:t>
      </w:r>
      <w:r>
        <w:t xml:space="preserve">   mouth    </w:t>
      </w:r>
      <w:r>
        <w:t xml:space="preserve">   river    </w:t>
      </w:r>
      <w:r>
        <w:t xml:space="preserve">   source    </w:t>
      </w:r>
      <w:r>
        <w:t xml:space="preserve">   tributary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y7 Rivers and Flooding</dc:title>
  <dcterms:created xsi:type="dcterms:W3CDTF">2021-10-11T22:34:15Z</dcterms:created>
  <dcterms:modified xsi:type="dcterms:W3CDTF">2021-10-11T22:34:15Z</dcterms:modified>
</cp:coreProperties>
</file>