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y8 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curry    </w:t>
      </w:r>
      <w:r>
        <w:t xml:space="preserve">   hygiene    </w:t>
      </w:r>
      <w:r>
        <w:t xml:space="preserve">   logo    </w:t>
      </w:r>
      <w:r>
        <w:t xml:space="preserve">   fairtrade    </w:t>
      </w:r>
      <w:r>
        <w:t xml:space="preserve">   carbon footprint    </w:t>
      </w:r>
      <w:r>
        <w:t xml:space="preserve">   biodegrade    </w:t>
      </w:r>
      <w:r>
        <w:t xml:space="preserve">   fossil fuel    </w:t>
      </w:r>
      <w:r>
        <w:t xml:space="preserve">   recycle    </w:t>
      </w:r>
      <w:r>
        <w:t xml:space="preserve">   pewter    </w:t>
      </w:r>
      <w:r>
        <w:t xml:space="preserve">   thermoset    </w:t>
      </w:r>
      <w:r>
        <w:t xml:space="preserve">   thermoplastic    </w:t>
      </w:r>
      <w:r>
        <w:t xml:space="preserve">   injection mould    </w:t>
      </w:r>
      <w:r>
        <w:t xml:space="preserve">   cam    </w:t>
      </w:r>
      <w:r>
        <w:t xml:space="preserve">   CAD    </w:t>
      </w:r>
      <w:r>
        <w:t xml:space="preserve">   design    </w:t>
      </w:r>
      <w:r>
        <w:t xml:space="preserve">   sprocket    </w:t>
      </w:r>
      <w:r>
        <w:t xml:space="preserve">   chain    </w:t>
      </w:r>
      <w:r>
        <w:t xml:space="preserve">   mechanical    </w:t>
      </w:r>
      <w:r>
        <w:t xml:space="preserve">   motion    </w:t>
      </w:r>
      <w:r>
        <w:t xml:space="preserve">   measure    </w:t>
      </w:r>
      <w:r>
        <w:t xml:space="preserve">   aesthetics    </w:t>
      </w:r>
      <w:r>
        <w:t xml:space="preserve">   oscillating    </w:t>
      </w:r>
      <w:r>
        <w:t xml:space="preserve">   file    </w:t>
      </w:r>
      <w:r>
        <w:t xml:space="preserve">   synthetic    </w:t>
      </w:r>
      <w:r>
        <w:t xml:space="preserve">   MDF    </w:t>
      </w:r>
      <w:r>
        <w:t xml:space="preserve">   acrylic    </w:t>
      </w:r>
      <w:r>
        <w:t xml:space="preserve">   reciprocating    </w:t>
      </w:r>
      <w:r>
        <w:t xml:space="preserve">   follower    </w:t>
      </w:r>
      <w:r>
        <w:t xml:space="preserve">   copingsaw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y8 DT</dc:title>
  <dcterms:created xsi:type="dcterms:W3CDTF">2021-10-11T22:34:38Z</dcterms:created>
  <dcterms:modified xsi:type="dcterms:W3CDTF">2021-10-11T22:34:38Z</dcterms:modified>
</cp:coreProperties>
</file>