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as an ee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thirty    </w:t>
      </w:r>
      <w:r>
        <w:t xml:space="preserve">   lazy    </w:t>
      </w:r>
      <w:r>
        <w:t xml:space="preserve">   really    </w:t>
      </w:r>
      <w:r>
        <w:t xml:space="preserve">   city    </w:t>
      </w:r>
      <w:r>
        <w:t xml:space="preserve">   pinky    </w:t>
      </w:r>
      <w:r>
        <w:t xml:space="preserve">   muddy    </w:t>
      </w:r>
      <w:r>
        <w:t xml:space="preserve">   scary    </w:t>
      </w:r>
      <w:r>
        <w:t xml:space="preserve">   fifty    </w:t>
      </w:r>
      <w:r>
        <w:t xml:space="preserve">   lily    </w:t>
      </w:r>
      <w:r>
        <w:t xml:space="preserve">   copy    </w:t>
      </w:r>
      <w:r>
        <w:t xml:space="preserve">   pity    </w:t>
      </w:r>
      <w:r>
        <w:t xml:space="preserve">   ugly    </w:t>
      </w:r>
      <w:r>
        <w:t xml:space="preserve">   very    </w:t>
      </w:r>
      <w:r>
        <w:t xml:space="preserve">   windy    </w:t>
      </w:r>
      <w:r>
        <w:t xml:space="preserve">   dusty    </w:t>
      </w:r>
      <w:r>
        <w:t xml:space="preserve">   family    </w:t>
      </w:r>
      <w:r>
        <w:t xml:space="preserve">   body    </w:t>
      </w:r>
      <w:r>
        <w:t xml:space="preserve">   crazy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as an ee sound</dc:title>
  <dcterms:created xsi:type="dcterms:W3CDTF">2021-10-11T22:33:54Z</dcterms:created>
  <dcterms:modified xsi:type="dcterms:W3CDTF">2021-10-11T22:33:54Z</dcterms:modified>
</cp:coreProperties>
</file>