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Billy    </w:t>
      </w:r>
      <w:r>
        <w:t xml:space="preserve">   Sally    </w:t>
      </w:r>
      <w:r>
        <w:t xml:space="preserve">   twenty    </w:t>
      </w:r>
      <w:r>
        <w:t xml:space="preserve">   sandy    </w:t>
      </w:r>
      <w:r>
        <w:t xml:space="preserve">   hilly    </w:t>
      </w:r>
      <w:r>
        <w:t xml:space="preserve">   sunny    </w:t>
      </w:r>
      <w:r>
        <w:t xml:space="preserve">   holly    </w:t>
      </w:r>
      <w:r>
        <w:t xml:space="preserve">   jelly    </w:t>
      </w:r>
      <w:r>
        <w:t xml:space="preserve">   funny    </w:t>
      </w:r>
      <w:r>
        <w:t xml:space="preserve">   silly    </w:t>
      </w:r>
      <w:r>
        <w:t xml:space="preserve">   puppy    </w:t>
      </w:r>
      <w:r>
        <w:t xml:space="preserve">   penny    </w:t>
      </w:r>
      <w:r>
        <w:t xml:space="preserve">   Cathy    </w:t>
      </w:r>
      <w:r>
        <w:t xml:space="preserve">   Wendy    </w:t>
      </w:r>
      <w:r>
        <w:t xml:space="preserve">   Henry    </w:t>
      </w:r>
      <w:r>
        <w:t xml:space="preserve">   nifty    </w:t>
      </w:r>
      <w:r>
        <w:t xml:space="preserve">   nasty    </w:t>
      </w:r>
      <w:r>
        <w:t xml:space="preserve">   handy    </w:t>
      </w:r>
      <w:r>
        <w:t xml:space="preserve">   crispy    </w:t>
      </w:r>
      <w:r>
        <w:t xml:space="preserve">   salty    </w:t>
      </w:r>
      <w:r>
        <w:t xml:space="preserve">   envy    </w:t>
      </w:r>
      <w:r>
        <w:t xml:space="preserve">   angry    </w:t>
      </w:r>
      <w:r>
        <w:t xml:space="preserve">   plenty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e</dc:title>
  <dcterms:created xsi:type="dcterms:W3CDTF">2021-10-11T22:33:41Z</dcterms:created>
  <dcterms:modified xsi:type="dcterms:W3CDTF">2021-10-11T22:33:41Z</dcterms:modified>
</cp:coreProperties>
</file>