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/ey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Bees make this in their hive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is cheeky and swings by its tail in the trees.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to unlock your door.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very young, you are called a        ------------.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------------- to buy bread and milk at the shop.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means the opposite to "ugly".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Please help me ---------- these bags because they are heavy.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rode on this animals back when he went to Jerusalem.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ball game that both boys and girls at Clarries play, using a stick.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-------------- is old and she likes to knit and bake.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clown makes us laugh when he does ------------ tricks.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runs from the mountains to the -------------- below.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means the opposite to "large or big".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/ey</dc:title>
  <dcterms:created xsi:type="dcterms:W3CDTF">2021-10-11T22:34:33Z</dcterms:created>
  <dcterms:modified xsi:type="dcterms:W3CDTF">2021-10-11T22:34:33Z</dcterms:modified>
</cp:coreProperties>
</file>