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 =  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breathe    </w:t>
      </w:r>
      <w:r>
        <w:t xml:space="preserve">   breath    </w:t>
      </w:r>
      <w:r>
        <w:t xml:space="preserve">   bicycle    </w:t>
      </w:r>
      <w:r>
        <w:t xml:space="preserve">   believe    </w:t>
      </w:r>
      <w:r>
        <w:t xml:space="preserve">   arrive    </w:t>
      </w:r>
      <w:r>
        <w:t xml:space="preserve">   appear    </w:t>
      </w:r>
      <w:r>
        <w:t xml:space="preserve">   gym    </w:t>
      </w:r>
      <w:r>
        <w:t xml:space="preserve">   cygnet    </w:t>
      </w:r>
      <w:r>
        <w:t xml:space="preserve">   Egypt    </w:t>
      </w:r>
      <w:r>
        <w:t xml:space="preserve">   myth    </w:t>
      </w:r>
      <w:r>
        <w:t xml:space="preserve">   pyramid    </w:t>
      </w:r>
      <w:r>
        <w:t xml:space="preserve">   mystery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=  i </dc:title>
  <dcterms:created xsi:type="dcterms:W3CDTF">2021-10-11T22:33:48Z</dcterms:created>
  <dcterms:modified xsi:type="dcterms:W3CDTF">2021-10-11T22:33:48Z</dcterms:modified>
</cp:coreProperties>
</file>