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y, ie, igh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replies    </w:t>
      </w:r>
      <w:r>
        <w:t xml:space="preserve">   refried    </w:t>
      </w:r>
      <w:r>
        <w:t xml:space="preserve">   sight    </w:t>
      </w:r>
      <w:r>
        <w:t xml:space="preserve">   midnight    </w:t>
      </w:r>
      <w:r>
        <w:t xml:space="preserve">   trying    </w:t>
      </w:r>
      <w:r>
        <w:t xml:space="preserve">   dies    </w:t>
      </w:r>
      <w:r>
        <w:t xml:space="preserve">   rightful    </w:t>
      </w:r>
      <w:r>
        <w:t xml:space="preserve">   style    </w:t>
      </w:r>
      <w:r>
        <w:t xml:space="preserve">   cried    </w:t>
      </w:r>
      <w:r>
        <w:t xml:space="preserve">   crying    </w:t>
      </w:r>
      <w:r>
        <w:t xml:space="preserve">   bygone    </w:t>
      </w:r>
      <w:r>
        <w:t xml:space="preserve">   python    </w:t>
      </w:r>
      <w:r>
        <w:t xml:space="preserve">   flight    </w:t>
      </w:r>
      <w:r>
        <w:t xml:space="preserve">   delight    </w:t>
      </w:r>
      <w:r>
        <w:t xml:space="preserve">   denied    </w:t>
      </w:r>
      <w:r>
        <w:t xml:space="preserve">   tightly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y, ie, igh spellings</dc:title>
  <dcterms:created xsi:type="dcterms:W3CDTF">2021-10-11T22:35:04Z</dcterms:created>
  <dcterms:modified xsi:type="dcterms:W3CDTF">2021-10-11T22:35:04Z</dcterms:modified>
</cp:coreProperties>
</file>