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instead of i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large round metal musical instruments that are bashed together to make a loud crashing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attached to a needle and used by a nurse or doctor to take blood from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Africa that used to be ruled by the pharaohs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work out here to get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poem the words at the end of a line often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capital city of New South Wales in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_______________ can be drawn down the middle of a butterfly because the 2 sides are mirror images of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baby swan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words that have the same meaning e.g. shut and close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beat of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beats in a word. The words poem, hectic and hello all have 2.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rhymes with 'history' and is hard to explain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tomb built by the ancient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_______________ is very yummy on pancakes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story from history. Often features ancient gods and monsters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instead of i spellings</dc:title>
  <dcterms:created xsi:type="dcterms:W3CDTF">2021-10-11T22:34:08Z</dcterms:created>
  <dcterms:modified xsi:type="dcterms:W3CDTF">2021-10-11T22:34:08Z</dcterms:modified>
</cp:coreProperties>
</file>