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eat this in the mornings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yellow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do this when I am tired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yesterday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do this when I am angry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say this when I eat good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yuck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bright colour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young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no is?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yawn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say this when i eat bad food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yo-yo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toy that goes up and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yogurt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 today , tomorrow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yes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not old I am 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yummy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sound</dc:title>
  <dcterms:created xsi:type="dcterms:W3CDTF">2021-10-11T22:35:19Z</dcterms:created>
  <dcterms:modified xsi:type="dcterms:W3CDTF">2021-10-11T22:35:19Z</dcterms:modified>
</cp:coreProperties>
</file>