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sounds like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purify    </w:t>
      </w:r>
      <w:r>
        <w:t xml:space="preserve">   clarify    </w:t>
      </w:r>
      <w:r>
        <w:t xml:space="preserve">   dignify    </w:t>
      </w:r>
      <w:r>
        <w:t xml:space="preserve">   analyze    </w:t>
      </w:r>
      <w:r>
        <w:t xml:space="preserve">   multiply    </w:t>
      </w:r>
      <w:r>
        <w:t xml:space="preserve">   hydrant    </w:t>
      </w:r>
      <w:r>
        <w:t xml:space="preserve">   rhyme    </w:t>
      </w:r>
      <w:r>
        <w:t xml:space="preserve">   supply    </w:t>
      </w:r>
      <w:r>
        <w:t xml:space="preserve">   notify    </w:t>
      </w:r>
      <w:r>
        <w:t xml:space="preserve">   sly    </w:t>
      </w:r>
      <w:r>
        <w:t xml:space="preserve">   pry    </w:t>
      </w:r>
      <w:r>
        <w:t xml:space="preserve">   cycle    </w:t>
      </w:r>
      <w:r>
        <w:t xml:space="preserve">   comply    </w:t>
      </w:r>
      <w:r>
        <w:t xml:space="preserve">   reply    </w:t>
      </w:r>
      <w:r>
        <w:t xml:space="preserve">   July    </w:t>
      </w:r>
      <w:r>
        <w:t xml:space="preserve">   satisfy    </w:t>
      </w:r>
      <w:r>
        <w:t xml:space="preserve">   why    </w:t>
      </w:r>
      <w:r>
        <w:t xml:space="preserve">   apply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sounds like i</dc:title>
  <dcterms:created xsi:type="dcterms:W3CDTF">2021-10-11T22:35:08Z</dcterms:created>
  <dcterms:modified xsi:type="dcterms:W3CDTF">2021-10-11T22:35:08Z</dcterms:modified>
</cp:coreProperties>
</file>