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Yothu Yindi    </w:t>
      </w:r>
      <w:r>
        <w:t xml:space="preserve">   yesterday    </w:t>
      </w:r>
      <w:r>
        <w:t xml:space="preserve">   your    </w:t>
      </w:r>
      <w:r>
        <w:t xml:space="preserve">   yabby    </w:t>
      </w:r>
      <w:r>
        <w:t xml:space="preserve">   yam    </w:t>
      </w:r>
      <w:r>
        <w:t xml:space="preserve">   yak    </w:t>
      </w:r>
      <w:r>
        <w:t xml:space="preserve">   Yarrabah    </w:t>
      </w:r>
      <w:r>
        <w:t xml:space="preserve">   youth    </w:t>
      </w:r>
      <w:r>
        <w:t xml:space="preserve">   yellow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words</dc:title>
  <dcterms:created xsi:type="dcterms:W3CDTF">2021-10-11T22:34:34Z</dcterms:created>
  <dcterms:modified xsi:type="dcterms:W3CDTF">2021-10-11T22:34:34Z</dcterms:modified>
</cp:coreProperties>
</file>