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place    </w:t>
      </w:r>
      <w:r>
        <w:t xml:space="preserve">   little    </w:t>
      </w:r>
      <w:r>
        <w:t xml:space="preserve">   gypsy    </w:t>
      </w:r>
      <w:r>
        <w:t xml:space="preserve">   mystery    </w:t>
      </w:r>
      <w:r>
        <w:t xml:space="preserve">   symbol    </w:t>
      </w:r>
      <w:r>
        <w:t xml:space="preserve">   rhyme    </w:t>
      </w:r>
      <w:r>
        <w:t xml:space="preserve">   python    </w:t>
      </w:r>
      <w:r>
        <w:t xml:space="preserve">   type    </w:t>
      </w:r>
      <w:r>
        <w:t xml:space="preserve">   myth    </w:t>
      </w:r>
      <w:r>
        <w:t xml:space="preserve">   hyper    </w:t>
      </w:r>
      <w:r>
        <w:t xml:space="preserve">   system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words</dc:title>
  <dcterms:created xsi:type="dcterms:W3CDTF">2021-10-11T22:33:32Z</dcterms:created>
  <dcterms:modified xsi:type="dcterms:W3CDTF">2021-10-11T22:33:32Z</dcterms:modified>
</cp:coreProperties>
</file>