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yandere sim</w:t>
      </w:r>
    </w:p>
    <w:p>
      <w:pPr>
        <w:pStyle w:val="Questions"/>
      </w:pPr>
      <w:r>
        <w:t xml:space="preserve">1. IESEPN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CAY-NHAN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NKKAOA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IAKS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ATOR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DUBO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DNEARYE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GMLIAAC LIRG PETRTY IMUKI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9. BLEOA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EOVL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LKLI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yandere sim</dc:title>
  <dcterms:created xsi:type="dcterms:W3CDTF">2021-10-11T22:34:53Z</dcterms:created>
  <dcterms:modified xsi:type="dcterms:W3CDTF">2021-10-11T22:34:53Z</dcterms:modified>
</cp:coreProperties>
</file>