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Scared</w:t>
            </w:r>
          </w:p>
        </w:tc>
      </w:tr>
    </w:tbl>
    <w:p>
      <w:pPr>
        <w:pStyle w:val="WordBankMedium"/>
      </w:pPr>
      <w:r>
        <w:t xml:space="preserve">   Petite    </w:t>
      </w:r>
      <w:r>
        <w:t xml:space="preserve">   Grosse    </w:t>
      </w:r>
      <w:r>
        <w:t xml:space="preserve">   Grande    </w:t>
      </w:r>
      <w:r>
        <w:t xml:space="preserve">   Grognon    </w:t>
      </w:r>
      <w:r>
        <w:t xml:space="preserve">   Forte    </w:t>
      </w:r>
      <w:r>
        <w:t xml:space="preserve">   Rapide    </w:t>
      </w:r>
      <w:r>
        <w:t xml:space="preserve">   Effrayée    </w:t>
      </w:r>
      <w:r>
        <w:t xml:space="preserve">   Dessiner    </w:t>
      </w:r>
      <w:r>
        <w:t xml:space="preserve">   Dormir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</dc:title>
  <dcterms:created xsi:type="dcterms:W3CDTF">2021-10-11T22:35:18Z</dcterms:created>
  <dcterms:modified xsi:type="dcterms:W3CDTF">2021-10-11T22:35:18Z</dcterms:modified>
</cp:coreProperties>
</file>