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 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someone you hate on roblox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FELL OFF THEIR FRICKEN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 really popular name and im friends with a person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green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blocks me on snap everytime i mention cece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we both think is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 shoot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flynn riders best friend!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hello? i wish i was just a 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my hydro flask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vsco girl and has mustache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a raging passion for mr chittock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best character ever in a book EVER</w:t>
            </w:r>
          </w:p>
        </w:tc>
      </w:tr>
    </w:tbl>
    <w:p>
      <w:pPr>
        <w:pStyle w:val="WordBankMedium"/>
      </w:pPr>
      <w:r>
        <w:t xml:space="preserve">   cece    </w:t>
      </w:r>
      <w:r>
        <w:t xml:space="preserve">   rat    </w:t>
      </w:r>
      <w:r>
        <w:t xml:space="preserve">   greyson    </w:t>
      </w:r>
      <w:r>
        <w:t xml:space="preserve">   newt    </w:t>
      </w:r>
      <w:r>
        <w:t xml:space="preserve">   RAT    </w:t>
      </w:r>
      <w:r>
        <w:t xml:space="preserve">   kaitlin    </w:t>
      </w:r>
      <w:r>
        <w:t xml:space="preserve">   blue    </w:t>
      </w:r>
      <w:r>
        <w:t xml:space="preserve">   shrek    </w:t>
      </w:r>
      <w:r>
        <w:t xml:space="preserve">   omqueen    </w:t>
      </w:r>
      <w:r>
        <w:t xml:space="preserve">   reverse card    </w:t>
      </w:r>
      <w:r>
        <w:t xml:space="preserve">   anesti    </w:t>
      </w:r>
      <w:r>
        <w:t xml:space="preserve">   cosplaying    </w:t>
      </w:r>
      <w:r>
        <w:t xml:space="preserve">   a rat    </w:t>
      </w:r>
      <w:r>
        <w:t xml:space="preserve">   maximus    </w:t>
      </w:r>
      <w:r>
        <w:t xml:space="preserve">   taller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 ye</dc:title>
  <dcterms:created xsi:type="dcterms:W3CDTF">2021-10-11T22:34:55Z</dcterms:created>
  <dcterms:modified xsi:type="dcterms:W3CDTF">2021-10-11T22:34:55Z</dcterms:modified>
</cp:coreProperties>
</file>