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10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the ongoing capacity of the earth to maintain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occur at levels such as local, regional, national. International or global. Scale can be large 1:1 covering a small area or small 1:100,000 covering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on the Earth's surface that is defined by the types of animals and plants living there. Can also be partially defined by the local climate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surroundings or conditions in which people, plants and animals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shapes and patterns in which things are arranged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links that exist between components of the environment. e.g. Hot dry climates will be linked to drought tolerant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earth alters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community of plants and animals within an environment. can be large or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of the Earth's surface and how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things are arranged on the Earth's surface. i.e location, distribution and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Glossary </dc:title>
  <dcterms:created xsi:type="dcterms:W3CDTF">2021-10-11T22:35:04Z</dcterms:created>
  <dcterms:modified xsi:type="dcterms:W3CDTF">2021-10-11T22:35:04Z</dcterms:modified>
</cp:coreProperties>
</file>