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2 spellings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find    </w:t>
      </w:r>
      <w:r>
        <w:t xml:space="preserve">   climb    </w:t>
      </w:r>
      <w:r>
        <w:t xml:space="preserve">   wild    </w:t>
      </w:r>
      <w:r>
        <w:t xml:space="preserve">   behind    </w:t>
      </w:r>
      <w:r>
        <w:t xml:space="preserve">   mind    </w:t>
      </w:r>
      <w:r>
        <w:t xml:space="preserve">   steak    </w:t>
      </w:r>
      <w:r>
        <w:t xml:space="preserve">   beautiful    </w:t>
      </w:r>
      <w:r>
        <w:t xml:space="preserve">   pass    </w:t>
      </w:r>
      <w:r>
        <w:t xml:space="preserve">   prove    </w:t>
      </w:r>
      <w:r>
        <w:t xml:space="preserve">   hour    </w:t>
      </w:r>
      <w:r>
        <w:t xml:space="preserve">   christmas    </w:t>
      </w:r>
      <w:r>
        <w:t xml:space="preserve">   clothes    </w:t>
      </w:r>
      <w:r>
        <w:t xml:space="preserve">   class    </w:t>
      </w:r>
      <w:r>
        <w:t xml:space="preserve">   whole    </w:t>
      </w:r>
      <w:r>
        <w:t xml:space="preserve">   improve    </w:t>
      </w:r>
      <w:r>
        <w:t xml:space="preserve">   break    </w:t>
      </w:r>
      <w:r>
        <w:t xml:space="preserve">   busy    </w:t>
      </w:r>
      <w:r>
        <w:t xml:space="preserve">   kind    </w:t>
      </w:r>
      <w:r>
        <w:t xml:space="preserve">   sugar    </w:t>
      </w:r>
      <w:r>
        <w:t xml:space="preserve">   should    </w:t>
      </w:r>
      <w:r>
        <w:t xml:space="preserve">   move    </w:t>
      </w:r>
      <w:r>
        <w:t xml:space="preserve">   parents    </w:t>
      </w:r>
      <w:r>
        <w:t xml:space="preserve">   father    </w:t>
      </w:r>
      <w:r>
        <w:t xml:space="preserve">   water    </w:t>
      </w:r>
      <w:r>
        <w:t xml:space="preserve">   eye    </w:t>
      </w:r>
      <w:r>
        <w:t xml:space="preserve">   grass    </w:t>
      </w:r>
      <w:r>
        <w:t xml:space="preserve">   sure    </w:t>
      </w:r>
      <w:r>
        <w:t xml:space="preserve">   people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2 spellings</dc:title>
  <dcterms:created xsi:type="dcterms:W3CDTF">2021-10-11T22:35:49Z</dcterms:created>
  <dcterms:modified xsi:type="dcterms:W3CDTF">2021-10-11T22:35:49Z</dcterms:modified>
</cp:coreProperties>
</file>