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3,4,5,6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temperature    </w:t>
      </w:r>
      <w:r>
        <w:t xml:space="preserve">   sufficient    </w:t>
      </w:r>
      <w:r>
        <w:t xml:space="preserve">   soldier    </w:t>
      </w:r>
      <w:r>
        <w:t xml:space="preserve">   rhythm    </w:t>
      </w:r>
      <w:r>
        <w:t xml:space="preserve">   immediately    </w:t>
      </w:r>
      <w:r>
        <w:t xml:space="preserve">   equipment    </w:t>
      </w:r>
      <w:r>
        <w:t xml:space="preserve">   appreciate    </w:t>
      </w:r>
      <w:r>
        <w:t xml:space="preserve">   amateur    </w:t>
      </w:r>
      <w:r>
        <w:t xml:space="preserve">   aggressive    </w:t>
      </w:r>
      <w:r>
        <w:t xml:space="preserve">   accommodate    </w:t>
      </w:r>
      <w:r>
        <w:t xml:space="preserve">   therefore    </w:t>
      </w:r>
      <w:r>
        <w:t xml:space="preserve">   question    </w:t>
      </w:r>
      <w:r>
        <w:t xml:space="preserve">   possession    </w:t>
      </w:r>
      <w:r>
        <w:t xml:space="preserve">   occasionally    </w:t>
      </w:r>
      <w:r>
        <w:t xml:space="preserve">   decide    </w:t>
      </w:r>
      <w:r>
        <w:t xml:space="preserve">   knowledge    </w:t>
      </w:r>
      <w:r>
        <w:t xml:space="preserve">   February    </w:t>
      </w:r>
      <w:r>
        <w:t xml:space="preserve">   business    </w:t>
      </w:r>
      <w:r>
        <w:t xml:space="preserve">   disappear    </w:t>
      </w:r>
      <w:r>
        <w:t xml:space="preserve">   accidentally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3,4,5,6 spellings</dc:title>
  <dcterms:created xsi:type="dcterms:W3CDTF">2021-10-11T22:36:08Z</dcterms:created>
  <dcterms:modified xsi:type="dcterms:W3CDTF">2021-10-11T22:36:08Z</dcterms:modified>
</cp:coreProperties>
</file>