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3 and 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famous    </w:t>
      </w:r>
      <w:r>
        <w:t xml:space="preserve">   height    </w:t>
      </w:r>
      <w:r>
        <w:t xml:space="preserve">   peculiar    </w:t>
      </w:r>
      <w:r>
        <w:t xml:space="preserve">   therefore    </w:t>
      </w:r>
      <w:r>
        <w:t xml:space="preserve">   women    </w:t>
      </w:r>
      <w:r>
        <w:t xml:space="preserve">   question    </w:t>
      </w:r>
      <w:r>
        <w:t xml:space="preserve">   often    </w:t>
      </w:r>
      <w:r>
        <w:t xml:space="preserve">   weight    </w:t>
      </w:r>
      <w:r>
        <w:t xml:space="preserve">   address    </w:t>
      </w:r>
      <w:r>
        <w:t xml:space="preserve">   appear    </w:t>
      </w:r>
      <w:r>
        <w:t xml:space="preserve">   earth    </w:t>
      </w:r>
      <w:r>
        <w:t xml:space="preserve">   business    </w:t>
      </w:r>
      <w:r>
        <w:t xml:space="preserve">   medicine    </w:t>
      </w:r>
      <w:r>
        <w:t xml:space="preserve">   eighth    </w:t>
      </w:r>
      <w:r>
        <w:t xml:space="preserve">   believe    </w:t>
      </w:r>
      <w:r>
        <w:t xml:space="preserve">   bicycle    </w:t>
      </w:r>
      <w:r>
        <w:t xml:space="preserve">   knowledge    </w:t>
      </w:r>
      <w:r>
        <w:t xml:space="preserve">   forward    </w:t>
      </w:r>
      <w:r>
        <w:t xml:space="preserve">   guide    </w:t>
      </w:r>
      <w:r>
        <w:t xml:space="preserve">   island    </w:t>
      </w:r>
      <w:r>
        <w:t xml:space="preserve">   material    </w:t>
      </w:r>
      <w:r>
        <w:t xml:space="preserve">   group    </w:t>
      </w:r>
      <w:r>
        <w:t xml:space="preserve">   library    </w:t>
      </w:r>
      <w:r>
        <w:t xml:space="preserve">   fruit    </w:t>
      </w:r>
      <w:r>
        <w:t xml:space="preserve">   difficult    </w:t>
      </w:r>
      <w:r>
        <w:t xml:space="preserve">   grammar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spellings</dc:title>
  <dcterms:created xsi:type="dcterms:W3CDTF">2021-10-11T22:35:31Z</dcterms:created>
  <dcterms:modified xsi:type="dcterms:W3CDTF">2021-10-11T22:35:31Z</dcterms:modified>
</cp:coreProperties>
</file>