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4 unit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circle    </w:t>
      </w:r>
      <w:r>
        <w:t xml:space="preserve">   dirt    </w:t>
      </w:r>
      <w:r>
        <w:t xml:space="preserve">   early    </w:t>
      </w:r>
      <w:r>
        <w:t xml:space="preserve">   first    </w:t>
      </w:r>
      <w:r>
        <w:t xml:space="preserve">   heard    </w:t>
      </w:r>
      <w:r>
        <w:t xml:space="preserve">   journey    </w:t>
      </w:r>
      <w:r>
        <w:t xml:space="preserve">   learn    </w:t>
      </w:r>
      <w:r>
        <w:t xml:space="preserve">   observe    </w:t>
      </w:r>
      <w:r>
        <w:t xml:space="preserve">   purple    </w:t>
      </w:r>
      <w:r>
        <w:t xml:space="preserve">   return    </w:t>
      </w:r>
      <w:r>
        <w:t xml:space="preserve">   serve    </w:t>
      </w:r>
      <w:r>
        <w:t xml:space="preserve">   service    </w:t>
      </w:r>
      <w:r>
        <w:t xml:space="preserve">   third    </w:t>
      </w:r>
      <w:r>
        <w:t xml:space="preserve">   thirteen    </w:t>
      </w:r>
      <w:r>
        <w:t xml:space="preserve">   thirty    </w:t>
      </w:r>
      <w:r>
        <w:t xml:space="preserve">   Thursday    </w:t>
      </w:r>
      <w:r>
        <w:t xml:space="preserve">   vertical    </w:t>
      </w:r>
      <w:r>
        <w:t xml:space="preserve">   were    </w:t>
      </w:r>
      <w:r>
        <w:t xml:space="preserve">   word    </w:t>
      </w:r>
      <w:r>
        <w:t xml:space="preserve">   world    </w:t>
      </w:r>
      <w:r>
        <w:t xml:space="preserve">   worst    </w:t>
      </w:r>
      <w:r>
        <w:t xml:space="preserve">   worthwhile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 unit 23</dc:title>
  <dcterms:created xsi:type="dcterms:W3CDTF">2021-10-12T21:03:44Z</dcterms:created>
  <dcterms:modified xsi:type="dcterms:W3CDTF">2021-10-12T21:03:44Z</dcterms:modified>
</cp:coreProperties>
</file>