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5-6 English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behaviour    </w:t>
      </w:r>
      <w:r>
        <w:t xml:space="preserve">   books    </w:t>
      </w:r>
      <w:r>
        <w:t xml:space="preserve">   class    </w:t>
      </w:r>
      <w:r>
        <w:t xml:space="preserve">   english    </w:t>
      </w:r>
      <w:r>
        <w:t xml:space="preserve">   knowledge    </w:t>
      </w:r>
      <w:r>
        <w:t xml:space="preserve">   language    </w:t>
      </w:r>
      <w:r>
        <w:t xml:space="preserve">   learn    </w:t>
      </w:r>
      <w:r>
        <w:t xml:space="preserve">   letter    </w:t>
      </w:r>
      <w:r>
        <w:t xml:space="preserve">   maths    </w:t>
      </w:r>
      <w:r>
        <w:t xml:space="preserve">   multiplication    </w:t>
      </w:r>
      <w:r>
        <w:t xml:space="preserve">   questions    </w:t>
      </w:r>
      <w:r>
        <w:t xml:space="preserve">   read    </w:t>
      </w:r>
      <w:r>
        <w:t xml:space="preserve">   science    </w:t>
      </w:r>
      <w:r>
        <w:t xml:space="preserve">   speech    </w:t>
      </w:r>
      <w:r>
        <w:t xml:space="preserve">   sport    </w:t>
      </w:r>
      <w:r>
        <w:t xml:space="preserve">   succeed    </w:t>
      </w:r>
      <w:r>
        <w:t xml:space="preserve">   teacher    </w:t>
      </w:r>
      <w:r>
        <w:t xml:space="preserve">   understanding    </w:t>
      </w:r>
      <w:r>
        <w:t xml:space="preserve">   vocabulary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5-6 English word find</dc:title>
  <dcterms:created xsi:type="dcterms:W3CDTF">2021-10-11T22:35:54Z</dcterms:created>
  <dcterms:modified xsi:type="dcterms:W3CDTF">2021-10-11T22:35:54Z</dcterms:modified>
</cp:coreProperties>
</file>