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5-6 english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author    </w:t>
      </w:r>
      <w:r>
        <w:t xml:space="preserve">   baker    </w:t>
      </w:r>
      <w:r>
        <w:t xml:space="preserve">   candle    </w:t>
      </w:r>
      <w:r>
        <w:t xml:space="preserve">   definition    </w:t>
      </w:r>
      <w:r>
        <w:t xml:space="preserve">   dolphin    </w:t>
      </w:r>
      <w:r>
        <w:t xml:space="preserve">   english    </w:t>
      </w:r>
      <w:r>
        <w:t xml:space="preserve">   knowledge    </w:t>
      </w:r>
      <w:r>
        <w:t xml:space="preserve">   math    </w:t>
      </w:r>
      <w:r>
        <w:t xml:space="preserve">   phone    </w:t>
      </w:r>
      <w:r>
        <w:t xml:space="preserve">   power    </w:t>
      </w:r>
      <w:r>
        <w:t xml:space="preserve">   predict    </w:t>
      </w:r>
      <w:r>
        <w:t xml:space="preserve">   read    </w:t>
      </w:r>
      <w:r>
        <w:t xml:space="preserve">   report    </w:t>
      </w:r>
      <w:r>
        <w:t xml:space="preserve">   sport    </w:t>
      </w:r>
      <w:r>
        <w:t xml:space="preserve">   succeed    </w:t>
      </w:r>
      <w:r>
        <w:t xml:space="preserve">   summarize    </w:t>
      </w:r>
      <w:r>
        <w:t xml:space="preserve">   tell    </w:t>
      </w:r>
      <w:r>
        <w:t xml:space="preserve">   understanding    </w:t>
      </w:r>
      <w:r>
        <w:t xml:space="preserve">   visual    </w:t>
      </w:r>
      <w:r>
        <w:t xml:space="preserve">   words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5-6 english word search</dc:title>
  <dcterms:created xsi:type="dcterms:W3CDTF">2021-10-11T22:35:51Z</dcterms:created>
  <dcterms:modified xsi:type="dcterms:W3CDTF">2021-10-11T22:35:51Z</dcterms:modified>
</cp:coreProperties>
</file>