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5/6 satatry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especially    </w:t>
      </w:r>
      <w:r>
        <w:t xml:space="preserve">   guarantee    </w:t>
      </w:r>
      <w:r>
        <w:t xml:space="preserve">   recommended    </w:t>
      </w:r>
      <w:r>
        <w:t xml:space="preserve">   correspond    </w:t>
      </w:r>
      <w:r>
        <w:t xml:space="preserve">   identity    </w:t>
      </w:r>
      <w:r>
        <w:t xml:space="preserve">   develop    </w:t>
      </w:r>
      <w:r>
        <w:t xml:space="preserve">   embarrass    </w:t>
      </w:r>
      <w:r>
        <w:t xml:space="preserve">   secretary    </w:t>
      </w:r>
      <w:r>
        <w:t xml:space="preserve">   soldier    </w:t>
      </w:r>
      <w:r>
        <w:t xml:space="preserve">   occupy    </w:t>
      </w:r>
      <w:r>
        <w:t xml:space="preserve">   dictionary    </w:t>
      </w:r>
      <w:r>
        <w:t xml:space="preserve">   achieve    </w:t>
      </w:r>
      <w:r>
        <w:t xml:space="preserve">   ancient    </w:t>
      </w:r>
      <w:r>
        <w:t xml:space="preserve">   individual    </w:t>
      </w:r>
      <w:r>
        <w:t xml:space="preserve">   accommodate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5/6 satatry spellings</dc:title>
  <dcterms:created xsi:type="dcterms:W3CDTF">2021-10-11T22:36:38Z</dcterms:created>
  <dcterms:modified xsi:type="dcterms:W3CDTF">2021-10-11T22:36:38Z</dcterms:modified>
</cp:coreProperties>
</file>