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Spring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whose job is to type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the body between neck and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 or sign with a special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Enough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truthful, mean what you 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way of writing your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explain and help people otherstand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parts/ ideas that work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Spring 11</dc:title>
  <dcterms:created xsi:type="dcterms:W3CDTF">2021-10-11T22:36:00Z</dcterms:created>
  <dcterms:modified xsi:type="dcterms:W3CDTF">2021-10-11T22:36:00Z</dcterms:modified>
</cp:coreProperties>
</file>