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year 6 fornite spelling list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agree    </w:t>
      </w:r>
      <w:r>
        <w:t xml:space="preserve">   atrium    </w:t>
      </w:r>
      <w:r>
        <w:t xml:space="preserve">   busy    </w:t>
      </w:r>
      <w:r>
        <w:t xml:space="preserve">   coarse    </w:t>
      </w:r>
      <w:r>
        <w:t xml:space="preserve">   continuous    </w:t>
      </w:r>
      <w:r>
        <w:t xml:space="preserve">   decree    </w:t>
      </w:r>
      <w:r>
        <w:t xml:space="preserve">   degree    </w:t>
      </w:r>
      <w:r>
        <w:t xml:space="preserve">   disagree    </w:t>
      </w:r>
      <w:r>
        <w:t xml:space="preserve">   disease    </w:t>
      </w:r>
      <w:r>
        <w:t xml:space="preserve">   electric    </w:t>
      </w:r>
      <w:r>
        <w:t xml:space="preserve">   guest    </w:t>
      </w:r>
      <w:r>
        <w:t xml:space="preserve">   knee    </w:t>
      </w:r>
      <w:r>
        <w:t xml:space="preserve">   oversee    </w:t>
      </w:r>
      <w:r>
        <w:t xml:space="preserve">   solarium    </w:t>
      </w:r>
      <w:r>
        <w:t xml:space="preserve">   terrarium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fornite spelling list word search</dc:title>
  <dcterms:created xsi:type="dcterms:W3CDTF">2021-10-11T22:36:56Z</dcterms:created>
  <dcterms:modified xsi:type="dcterms:W3CDTF">2021-10-11T22:36:56Z</dcterms:modified>
</cp:coreProperties>
</file>