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work songs    </w:t>
      </w:r>
      <w:r>
        <w:t xml:space="preserve">   harmony    </w:t>
      </w:r>
      <w:r>
        <w:t xml:space="preserve">   chords    </w:t>
      </w:r>
      <w:r>
        <w:t xml:space="preserve">   walkingbassline    </w:t>
      </w:r>
      <w:r>
        <w:t xml:space="preserve">   steadt beat    </w:t>
      </w:r>
      <w:r>
        <w:t xml:space="preserve">   reggae music    </w:t>
      </w:r>
      <w:r>
        <w:t xml:space="preserve">   musical notation    </w:t>
      </w:r>
      <w:r>
        <w:t xml:space="preserve">   blues    </w:t>
      </w:r>
      <w:r>
        <w:t xml:space="preserve">   texture    </w:t>
      </w:r>
      <w:r>
        <w:t xml:space="preserve">   develop    </w:t>
      </w:r>
      <w:r>
        <w:t xml:space="preserve">   sorrow    </w:t>
      </w:r>
      <w:r>
        <w:t xml:space="preserve">   rock    </w:t>
      </w:r>
      <w:r>
        <w:t xml:space="preserve">   swing rhythm    </w:t>
      </w:r>
      <w:r>
        <w:t xml:space="preserve">   swing    </w:t>
      </w:r>
      <w:r>
        <w:t xml:space="preserve">   elements    </w:t>
      </w:r>
      <w:r>
        <w:t xml:space="preserve">   dynamics    </w:t>
      </w:r>
      <w:r>
        <w:t xml:space="preserve">   keyboard    </w:t>
      </w:r>
      <w:r>
        <w:t xml:space="preserve">   melody    </w:t>
      </w:r>
      <w:r>
        <w:t xml:space="preserve">   improvisation    </w:t>
      </w:r>
      <w:r>
        <w:t xml:space="preserve">   pitch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music</dc:title>
  <dcterms:created xsi:type="dcterms:W3CDTF">2021-10-11T22:36:09Z</dcterms:created>
  <dcterms:modified xsi:type="dcterms:W3CDTF">2021-10-11T22:36:09Z</dcterms:modified>
</cp:coreProperties>
</file>