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year 8 periodic table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non metals    </w:t>
      </w:r>
      <w:r>
        <w:t xml:space="preserve">   metals    </w:t>
      </w:r>
      <w:r>
        <w:t xml:space="preserve">   helium    </w:t>
      </w:r>
      <w:r>
        <w:t xml:space="preserve">   unreactive    </w:t>
      </w:r>
      <w:r>
        <w:t xml:space="preserve">   chlorine    </w:t>
      </w:r>
      <w:r>
        <w:t xml:space="preserve">   sodium    </w:t>
      </w:r>
      <w:r>
        <w:t xml:space="preserve">   hydrogen    </w:t>
      </w:r>
      <w:r>
        <w:t xml:space="preserve">   group seven    </w:t>
      </w:r>
      <w:r>
        <w:t xml:space="preserve">   halogens    </w:t>
      </w:r>
      <w:r>
        <w:t xml:space="preserve">   alkali metals    </w:t>
      </w:r>
      <w:r>
        <w:t xml:space="preserve">   reactive    </w:t>
      </w:r>
      <w:r>
        <w:t xml:space="preserve">   groups    </w:t>
      </w:r>
      <w:r>
        <w:t xml:space="preserve">   noble gases    </w:t>
      </w:r>
      <w:r>
        <w:t xml:space="preserve">   potassium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periodic table</dc:title>
  <dcterms:created xsi:type="dcterms:W3CDTF">2021-10-11T22:36:24Z</dcterms:created>
  <dcterms:modified xsi:type="dcterms:W3CDTF">2021-10-11T22:36:24Z</dcterms:modified>
</cp:coreProperties>
</file>