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end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back at what one has done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 that leads to an unfair influence upon an individual, issue,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cluster of jobs with similar tasks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one sees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will to succeed;a cherished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action results in a desired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gets in the way of your goals and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unique characteristics that distinguish us as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reason for ones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connections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regulation within the occupational health and safety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beliefs about individuals or groups that place them in categories of disadvantage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pattern or tendency or habit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model of expressing what is key to the career development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provincial law that contains basic rules about employing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notion that learning is on going throughout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set of duties performed for a specific employer in a prescribed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doubt in ones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evident in the human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meeting between an employer and a prospective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respond positively to change by adjusting goals and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bend and adapt to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end vocabulary </dc:title>
  <dcterms:created xsi:type="dcterms:W3CDTF">2021-10-11T22:37:03Z</dcterms:created>
  <dcterms:modified xsi:type="dcterms:W3CDTF">2021-10-11T22:37:03Z</dcterms:modified>
</cp:coreProperties>
</file>