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year of impossible goodbyes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older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constantly, over and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bleak and lifeless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ask questions closely or aggressively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korean outfits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able to be heard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shoulder piece, usually on military coats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section or speech at the end of a book,serving as a conclusion or comment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show or represent by a drawing, painting, or other art forn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tendency toward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winding curve or bend of a river or road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aware or concerned about what is happening around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young man in dress of an officer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poor farmer of low social status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quality of being open and honest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back of a persons neck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a way involving physical strength or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act of settling someone free from slavery, imprsonment, or oppression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bold disobedience;open resistance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 away!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big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Sookans japanese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easily broken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information that is biased or misleading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spring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of impossible goodbyes</dc:title>
  <dcterms:created xsi:type="dcterms:W3CDTF">2021-10-11T22:36:58Z</dcterms:created>
  <dcterms:modified xsi:type="dcterms:W3CDTF">2021-10-11T22:36:58Z</dcterms:modified>
</cp:coreProperties>
</file>