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yearbook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Repetition    </w:t>
      </w:r>
      <w:r>
        <w:t xml:space="preserve">   White space    </w:t>
      </w:r>
      <w:r>
        <w:t xml:space="preserve">   Eyeline    </w:t>
      </w:r>
      <w:r>
        <w:t xml:space="preserve">   Contrast    </w:t>
      </w:r>
      <w:r>
        <w:t xml:space="preserve">   Background    </w:t>
      </w:r>
      <w:r>
        <w:t xml:space="preserve">   layouts    </w:t>
      </w:r>
      <w:r>
        <w:t xml:space="preserve">   design    </w:t>
      </w:r>
      <w:r>
        <w:t xml:space="preserve">   Technology    </w:t>
      </w:r>
      <w:r>
        <w:t xml:space="preserve">   Advisers    </w:t>
      </w:r>
      <w:r>
        <w:t xml:space="preserve">   Photographers    </w:t>
      </w:r>
      <w:r>
        <w:t xml:space="preserve">   Writers    </w:t>
      </w:r>
      <w:r>
        <w:t xml:space="preserve">   Designers    </w:t>
      </w:r>
      <w:r>
        <w:t xml:space="preserve">   Business    </w:t>
      </w:r>
      <w:r>
        <w:t xml:space="preserve">   photo editor    </w:t>
      </w:r>
      <w:r>
        <w:t xml:space="preserve">   creative    </w:t>
      </w:r>
      <w:r>
        <w:t xml:space="preserve">   editor    </w:t>
      </w:r>
      <w:r>
        <w:t xml:space="preserve">   yearbook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yearbook </dc:title>
  <dcterms:created xsi:type="dcterms:W3CDTF">2021-10-11T22:37:35Z</dcterms:created>
  <dcterms:modified xsi:type="dcterms:W3CDTF">2021-10-11T22:37:35Z</dcterms:modified>
</cp:coreProperties>
</file>