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page usually containing the title and important school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central idea or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unite a spread, a horizontal line established across a spread above or below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opening paragraph of a story that tells purpose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page number best located at the bottom and outside of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column of text that flows around a photo or 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artistic rendering of facts gathered from a poll or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"pulled" from the text and displayed as a quotation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words written to tell a story or describe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heavy sheet of paper that attaches the book to its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complete set of all letters, numerals and punctuation marks of a type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at the beginning or end of copy giving name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layout space allocated for written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master page that maintains consistency with a design or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page or double page spread that separates sections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editing and marking of a photo to indicate to the printer the area to be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of large type used to tell the reader what is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explanatory material that identifies the who, what, when, where and why of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inner space between the two pages of a spread where the paper meets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chart representing the pages in a signature or a book used for planning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terms</dc:title>
  <dcterms:created xsi:type="dcterms:W3CDTF">2021-10-11T22:37:13Z</dcterms:created>
  <dcterms:modified xsi:type="dcterms:W3CDTF">2021-10-11T22:37:13Z</dcterms:modified>
</cp:coreProperties>
</file>