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yeast infection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suppositories    </w:t>
      </w:r>
      <w:r>
        <w:t xml:space="preserve">   probiotics    </w:t>
      </w:r>
      <w:r>
        <w:t xml:space="preserve">   cranberry    </w:t>
      </w:r>
      <w:r>
        <w:t xml:space="preserve">   candida    </w:t>
      </w:r>
      <w:r>
        <w:t xml:space="preserve">   infection    </w:t>
      </w:r>
      <w:r>
        <w:t xml:space="preserve">   yeast    </w:t>
      </w:r>
      <w:r>
        <w:t xml:space="preserve">   yogurt    </w:t>
      </w:r>
      <w:r>
        <w:t xml:space="preserve">   discharge    </w:t>
      </w:r>
      <w:r>
        <w:t xml:space="preserve">   stress    </w:t>
      </w:r>
      <w:r>
        <w:t xml:space="preserve">   candida albicans    </w:t>
      </w:r>
      <w:r>
        <w:t xml:space="preserve">   hygiene    </w:t>
      </w:r>
      <w:r>
        <w:t xml:space="preserve">   hormones    </w:t>
      </w:r>
      <w:r>
        <w:t xml:space="preserve">   redness    </w:t>
      </w:r>
      <w:r>
        <w:t xml:space="preserve">   itching    </w:t>
      </w:r>
      <w:r>
        <w:t xml:space="preserve">   antibiotics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yeast infection </dc:title>
  <dcterms:created xsi:type="dcterms:W3CDTF">2021-10-12T21:03:28Z</dcterms:created>
  <dcterms:modified xsi:type="dcterms:W3CDTF">2021-10-12T21:03:28Z</dcterms:modified>
</cp:coreProperties>
</file>